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Compras De Ropa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sweat 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snowboots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sneakers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Compras De Ropa </dc:title>
  <dcterms:created xsi:type="dcterms:W3CDTF">2021-10-11T04:29:20Z</dcterms:created>
  <dcterms:modified xsi:type="dcterms:W3CDTF">2021-10-11T04:29:20Z</dcterms:modified>
</cp:coreProperties>
</file>