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Compras Por Regalos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here for sportwear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to buy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buy antique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Scent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go to buy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buy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to buy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go to buy new pants and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buy Gems and necklaces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here when looking for a new pair of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Compras Por Regalos</dc:title>
  <dcterms:created xsi:type="dcterms:W3CDTF">2021-10-11T04:29:43Z</dcterms:created>
  <dcterms:modified xsi:type="dcterms:W3CDTF">2021-10-11T04:29:43Z</dcterms:modified>
</cp:coreProperties>
</file>