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Comprehension 2,5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dry 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leading edge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violently whirled column of air seen as a funnel-shaped cloud that destroys everything in its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overflowing of water in an area normally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 sea wave caused by an earthquake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sever fall of small balls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sliding mass of soil or rocks down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fire in srub or a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cyclone that is located over a tropical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flood caused by heavy or excessive rainfall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 tremor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drawn on a weather map or chart that connects points at which the barometic pressure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happening in the physical environment such as a storm, volcanic eruption or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series of climatic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of hot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Comprehension 2,5</dc:title>
  <dcterms:created xsi:type="dcterms:W3CDTF">2021-10-11T04:28:30Z</dcterms:created>
  <dcterms:modified xsi:type="dcterms:W3CDTF">2021-10-11T04:28:30Z</dcterms:modified>
</cp:coreProperties>
</file>