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Comprehension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Phrases that either restrict information from the main clause by adding information, or simply add extra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 and students take turns being the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that are spelled differently and have different meanings, but are pronounced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that are spelled the same way, but have different meanings, and sometimes different pronunciations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 person’s knowledge of the intellectual functioning of his or her own mind and that person’s conscious efforts to monitor or control this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organizing terms into categories and showing their relationships through visual displays that can help students integrate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unit of meaning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comprehension strategy that combines student questioning with creative drama and encourages reader interaction with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Substitution of a less offensive term for an unpleasant term or expression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Comprehension and Vocabulary</dc:title>
  <dcterms:created xsi:type="dcterms:W3CDTF">2021-10-11T04:29:38Z</dcterms:created>
  <dcterms:modified xsi:type="dcterms:W3CDTF">2021-10-11T04:29:38Z</dcterms:modified>
</cp:coreProperties>
</file>