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Comprehensive Assessment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Slower than normal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Data that is verbally provided and reported by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Physical assessment technique: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Breathing faster than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Lazy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paleness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Difficulty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Condition resulting in loss of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Sensation that heart is racing, pounding, fluttering, or skipping a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Difficulty breathing or shortness of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Repetitive, uncontrolled movement of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Loss of Appetite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Physical assessment technique: Visualize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Nail takes on appearance of upside-down 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Bluish color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Data that is detectable by observation and can be measured or tested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Red/Pale webbing lace-like appearance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assessment technique: Tap &amp;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 sensitivity to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between, above, or below ribs sinks in when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Farsightedness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Physical assessment technique: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Humpback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Nearsightedness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Cross Eyed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the primary source of data?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Eyelid drooping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 cardiac activity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Comprehensive Assessment Vocab Crossword</dc:title>
  <dcterms:created xsi:type="dcterms:W3CDTF">2021-10-11T04:29:40Z</dcterms:created>
  <dcterms:modified xsi:type="dcterms:W3CDTF">2021-10-11T04:29:40Z</dcterms:modified>
</cp:coreProperties>
</file>