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Comprehensive Basic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sixth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months has 30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months has 31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do you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with four corners and four sides of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figure with four corners and four sides. Sides opposite each other are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a state that begins with the letter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second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first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figure that is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seventh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states are in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egg shape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with three corners and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fifth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in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state that begins with the letter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special. Your name begins with a _____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state that begins with the letter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fourth day of the week?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month has 28/29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letters in the alphabet?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months in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a state that begins with the letter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third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figure with four sides of the same length. Its corners form points at thge top, sides and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a state that begins with the letter 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Basic Skills</dc:title>
  <dcterms:created xsi:type="dcterms:W3CDTF">2021-10-11T04:28:37Z</dcterms:created>
  <dcterms:modified xsi:type="dcterms:W3CDTF">2021-10-11T04:28:37Z</dcterms:modified>
</cp:coreProperties>
</file>