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Comprehensive Test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Enduring strength and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One who is attentive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Common or widespread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Feeling of strong eagerness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pay extreme care in treatment of detail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hinder normal operation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listen without the speaker knowledge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Having unlimited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fill something that was empty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know everything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One who lives in solitude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be easily influenced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speed up the process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Comprehensive Test</dc:title>
  <dcterms:created xsi:type="dcterms:W3CDTF">2021-10-11T04:28:49Z</dcterms:created>
  <dcterms:modified xsi:type="dcterms:W3CDTF">2021-10-11T04:28:49Z</dcterms:modified>
</cp:coreProperties>
</file>