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Comprehensive Wrap-Up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sweet and fleshy product of a tree or other plants that contain seeds and can be eaten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boy grew older he often left the tree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story you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boy was old and needed a quiet place to sit and rest, he sat on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vessel propelled on water by oars, sails, or an engine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would eat what type of fruit from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fells trees for timber; a lumberjack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would gather the trees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used the cut down tree trunk to make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tree would do things for the boy because the boy made the tree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Wrap-Up Game</dc:title>
  <dcterms:created xsi:type="dcterms:W3CDTF">2021-10-11T04:28:42Z</dcterms:created>
  <dcterms:modified xsi:type="dcterms:W3CDTF">2021-10-11T04:28:42Z</dcterms:modified>
</cp:coreProperties>
</file>