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Comprehenson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was put down Darcy's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on Darcy's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Grandma's famous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 in the silver Toyota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Mattie's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Carl had been gone this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Tarah's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Carl's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comforts Jamee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Mattie's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She looks down on Tarah and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resents her Aunt Charlotte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using Jamee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Carl left the family with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Carl took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subject of the science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Grandma suffered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lives with the Wills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Darcy escapes from the silver Toyota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Darcy likes this young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Darcy's science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stroke affect Grandma's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Comprehenson Puzzle</dc:title>
  <dcterms:created xsi:type="dcterms:W3CDTF">2021-10-11T04:28:34Z</dcterms:created>
  <dcterms:modified xsi:type="dcterms:W3CDTF">2021-10-11T04:28:34Z</dcterms:modified>
</cp:coreProperties>
</file>