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Compressed Gas Cylinders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ventilated    </w:t>
      </w:r>
      <w:r>
        <w:t xml:space="preserve">   valve    </w:t>
      </w:r>
      <w:r>
        <w:t xml:space="preserve">   storage    </w:t>
      </w:r>
      <w:r>
        <w:t xml:space="preserve">   propane    </w:t>
      </w:r>
      <w:r>
        <w:t xml:space="preserve">   precautions    </w:t>
      </w:r>
      <w:r>
        <w:t xml:space="preserve">   oxygen    </w:t>
      </w:r>
      <w:r>
        <w:t xml:space="preserve">   oil    </w:t>
      </w:r>
      <w:r>
        <w:t xml:space="preserve">   nitrogen    </w:t>
      </w:r>
      <w:r>
        <w:t xml:space="preserve">   grease    </w:t>
      </w:r>
      <w:r>
        <w:t xml:space="preserve">   gas    </w:t>
      </w:r>
      <w:r>
        <w:t xml:space="preserve">   flammable    </w:t>
      </w:r>
      <w:r>
        <w:t xml:space="preserve">   explosion    </w:t>
      </w:r>
      <w:r>
        <w:t xml:space="preserve">   cylinders    </w:t>
      </w:r>
      <w:r>
        <w:t xml:space="preserve">   compressed    </w:t>
      </w:r>
      <w:r>
        <w:t xml:space="preserve">   chlorine    </w:t>
      </w:r>
      <w:r>
        <w:t xml:space="preserve">   acetylene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Compressed Gas Cylinders</dc:title>
  <dcterms:created xsi:type="dcterms:W3CDTF">2021-10-11T04:28:19Z</dcterms:created>
  <dcterms:modified xsi:type="dcterms:W3CDTF">2021-10-11T04:28:19Z</dcterms:modified>
</cp:coreProperties>
</file>