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Compréhension de lecture : la Côte d'Ivoire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Côte d’Ivoire est le 1er producteur de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Côte d’Ivoire est riche d’une multitude de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Comment est-ce que les citoyens de la Côte d'Ivoire disent bienvenue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un mets fin fameux dans l'Afrique de l'Ouest.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Côte d’Ivoire est le seul pays africain à bénéficier de 300.000 hectares de plan d’eau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ville avec la plus grande basilique au monde.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construit les ponts de lianes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première capitale ivoirienne.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Vrai our faux : il est facile d'obtenir un visa pour visiter la Côte d'Ivoire.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L'animal le plus intelligent au parc national de Taï.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Compréhension de lecture : la Côte d'Ivoire</dc:title>
  <dcterms:created xsi:type="dcterms:W3CDTF">2021-10-11T04:29:59Z</dcterms:created>
  <dcterms:modified xsi:type="dcterms:W3CDTF">2021-10-11T04:29:59Z</dcterms:modified>
</cp:coreProperties>
</file>