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second great comprise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third great comprise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last to write in the federalist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three-fifth comprise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some of the great comprise?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last great comprise?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second to write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a federalist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the first to write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last fifth comprise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Comprise</dc:title>
  <dcterms:created xsi:type="dcterms:W3CDTF">2021-10-11T04:28:44Z</dcterms:created>
  <dcterms:modified xsi:type="dcterms:W3CDTF">2021-10-11T04:28:44Z</dcterms:modified>
</cp:coreProperties>
</file>