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Compromise Part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antislavery    </w:t>
      </w:r>
      <w:r>
        <w:t xml:space="preserve">   comprmise    </w:t>
      </w:r>
      <w:r>
        <w:t xml:space="preserve">   eighteen fifty    </w:t>
      </w:r>
      <w:r>
        <w:t xml:space="preserve">   eighteen twenty    </w:t>
      </w:r>
      <w:r>
        <w:t xml:space="preserve">   free states    </w:t>
      </w:r>
      <w:r>
        <w:t xml:space="preserve">   fugitive slave act    </w:t>
      </w:r>
      <w:r>
        <w:t xml:space="preserve">   henry clay    </w:t>
      </w:r>
      <w:r>
        <w:t xml:space="preserve">   kansas nebraska act    </w:t>
      </w:r>
      <w:r>
        <w:t xml:space="preserve">   missouri    </w:t>
      </w:r>
      <w:r>
        <w:t xml:space="preserve">   missouri comprmise    </w:t>
      </w:r>
      <w:r>
        <w:t xml:space="preserve">   ms ness is awesome    </w:t>
      </w:r>
      <w:r>
        <w:t xml:space="preserve">   northerners    </w:t>
      </w:r>
      <w:r>
        <w:t xml:space="preserve">   popular sovereignty    </w:t>
      </w:r>
      <w:r>
        <w:t xml:space="preserve">   slavery    </w:t>
      </w:r>
      <w:r>
        <w:t xml:space="preserve">   southerners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Compromise Part One</dc:title>
  <dcterms:created xsi:type="dcterms:W3CDTF">2021-10-11T04:29:18Z</dcterms:created>
  <dcterms:modified xsi:type="dcterms:W3CDTF">2021-10-11T04:29:18Z</dcterms:modified>
</cp:coreProperties>
</file>