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Compromise of 1850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Fugitive Slavery    </w:t>
      </w:r>
      <w:r>
        <w:t xml:space="preserve">   slavery    </w:t>
      </w:r>
      <w:r>
        <w:t xml:space="preserve">   utah    </w:t>
      </w:r>
      <w:r>
        <w:t xml:space="preserve">   new mexico    </w:t>
      </w:r>
      <w:r>
        <w:t xml:space="preserve">   1850    </w:t>
      </w:r>
      <w:r>
        <w:t xml:space="preserve">   texas    </w:t>
      </w:r>
      <w:r>
        <w:t xml:space="preserve">   california    </w:t>
      </w:r>
      <w:r>
        <w:t xml:space="preserve">   law    </w:t>
      </w:r>
      <w:r>
        <w:t xml:space="preserve">   clays proposal    </w:t>
      </w:r>
      <w:r>
        <w:t xml:space="preserve">   William H.Seward    </w:t>
      </w:r>
      <w:r>
        <w:t xml:space="preserve">   Stephen A. Douglas    </w:t>
      </w:r>
      <w:r>
        <w:t xml:space="preserve">   Millard Fillmore    </w:t>
      </w:r>
      <w:r>
        <w:t xml:space="preserve">   Zachary Taylor    </w:t>
      </w:r>
      <w:r>
        <w:t xml:space="preserve">   John C. Calhoun    </w:t>
      </w:r>
      <w:r>
        <w:t xml:space="preserve">   Daniel Webster    </w:t>
      </w:r>
      <w:r>
        <w:t xml:space="preserve">   Henry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Compromise of 1850</dc:title>
  <dcterms:created xsi:type="dcterms:W3CDTF">2021-10-11T04:29:20Z</dcterms:created>
  <dcterms:modified xsi:type="dcterms:W3CDTF">2021-10-11T04:29:20Z</dcterms:modified>
</cp:coreProperties>
</file>