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Compromise of 1850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fugitive slave act was_____ by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help slaves escape in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crime to help runaway slaves &amp; allowed officials to arrest slave in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divided into 2 territories (Utah &amp; New Mexico)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slavery decided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entered US as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senator _____ of Kentucky helped amend slave trade and compromise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captured slaves were brought in front of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fugitive slave act was used to catch ____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northern states were considered _____ states</w:t>
            </w:r>
          </w:p>
        </w:tc>
      </w:tr>
    </w:tbl>
    <w:p>
      <w:pPr>
        <w:pStyle w:val="WordBankMedium"/>
      </w:pPr>
      <w:r>
        <w:t xml:space="preserve">   underground railroad     </w:t>
      </w:r>
      <w:r>
        <w:t xml:space="preserve">   fugitive slave act    </w:t>
      </w:r>
      <w:r>
        <w:t xml:space="preserve">   repealed     </w:t>
      </w:r>
      <w:r>
        <w:t xml:space="preserve">   popular sovereignty     </w:t>
      </w:r>
      <w:r>
        <w:t xml:space="preserve">   Mexican Cession    </w:t>
      </w:r>
      <w:r>
        <w:t xml:space="preserve">   Henry Clay    </w:t>
      </w:r>
      <w:r>
        <w:t xml:space="preserve">   runaway    </w:t>
      </w:r>
      <w:r>
        <w:t xml:space="preserve">   California     </w:t>
      </w:r>
      <w:r>
        <w:t xml:space="preserve">   judge    </w:t>
      </w:r>
      <w:r>
        <w:t xml:space="preserve">  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Compromise of 1850</dc:title>
  <dcterms:created xsi:type="dcterms:W3CDTF">2021-10-11T04:29:28Z</dcterms:created>
  <dcterms:modified xsi:type="dcterms:W3CDTF">2021-10-11T04:29:28Z</dcterms:modified>
</cp:coreProperties>
</file>