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Compromise of 1850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that ceded the places which became the recognized territories of New Mexico and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Stephen A. Douglas was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heated debate was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 who solved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President who was against Clay's plan that died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the senator that suggested a compromise in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Henry Clay was a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Vice President  who favored the plan that became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senator who opposed Clay's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Compromise of 1850</dc:title>
  <dcterms:created xsi:type="dcterms:W3CDTF">2021-10-11T04:28:51Z</dcterms:created>
  <dcterms:modified xsi:type="dcterms:W3CDTF">2021-10-11T04:28:51Z</dcterms:modified>
</cp:coreProperties>
</file>