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Compter Systems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 receives instructions, and performs calculations, or operations, to satisfy those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smaller, faster memory, located closer to a processor core, which stores copies of the data from frequently used main memory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___________ system is a small computer that forms part of a larger system, device or machine. Its purpose is to control the device and to allow a user to interact with it. They tend to have one, or a limited number of tasks that they can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include a printer, projector, monitor and speakers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measuring the speed of processor (in Hz unit). The higher the speed the faster the CPU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sequence of steps that the CPU follows to process instructions.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Examples include a mouse, keyboard, game controller and microphone.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purpose of the CPUis to ____________data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computer designed to carry out many instructions and tasks is called a _____________ purpose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CPU is made up of three main components, the immediate access store,  arithmetic and logic unit and the _______________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Compter Systems Revision</dc:title>
  <dcterms:created xsi:type="dcterms:W3CDTF">2021-10-11T04:29:55Z</dcterms:created>
  <dcterms:modified xsi:type="dcterms:W3CDTF">2021-10-11T04:29:55Z</dcterms:modified>
</cp:coreProperties>
</file>