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Compund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in charge of a meeting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title of a newspaper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bowl of water for washing your fingers during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whose job is to collect and deliver the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whose job is to check if the vehicles are legally parked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piece of furniture with shelves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mark made by the pattern of lines on the tip of a person's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whose job is to sell newspapers and 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company that provides regular flights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pair of metal rings joined ba a chain, used for holding the wrists of a prisoner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whose job is to put out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mistake that is made by not keeping behind the line when serving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a stream or a river falls from a high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firework that explodes with a loud 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bag for money, keys etc., especially carried by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that floats on the surface of water with large round flat leaves and white, yellow or pink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extra piece of information that is printed at the bottom of a page in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of vehicles waiting behind something that is blocking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tim in the evening when te sun goes down and night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attack by a number of aircraft many bombs on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two large bright lights at the forn of a vehicle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Compund nouns</dc:title>
  <dcterms:created xsi:type="dcterms:W3CDTF">2021-10-11T04:28:57Z</dcterms:created>
  <dcterms:modified xsi:type="dcterms:W3CDTF">2021-10-11T04:28:57Z</dcterms:modified>
</cp:coreProperties>
</file>