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Computadora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megas    </w:t>
      </w:r>
      <w:r>
        <w:t xml:space="preserve">   cobertura    </w:t>
      </w:r>
      <w:r>
        <w:t xml:space="preserve">   enlace    </w:t>
      </w:r>
      <w:r>
        <w:t xml:space="preserve">   celular/móvil    </w:t>
      </w:r>
      <w:r>
        <w:t xml:space="preserve">   redes sociales    </w:t>
      </w:r>
      <w:r>
        <w:t xml:space="preserve">   Punto    </w:t>
      </w:r>
      <w:r>
        <w:t xml:space="preserve">   página web ,    </w:t>
      </w:r>
      <w:r>
        <w:t xml:space="preserve">   direccion    </w:t>
      </w:r>
      <w:r>
        <w:t xml:space="preserve">   correo electrónico    </w:t>
      </w:r>
      <w:r>
        <w:t xml:space="preserve">   contraseña    </w:t>
      </w:r>
      <w:r>
        <w:t xml:space="preserve">   navegador    </w:t>
      </w:r>
      <w:r>
        <w:t xml:space="preserve">   red    </w:t>
      </w:r>
      <w:r>
        <w:t xml:space="preserve">   velocidad    </w:t>
      </w:r>
      <w:r>
        <w:t xml:space="preserve">   Estar en línea    </w:t>
      </w:r>
      <w:r>
        <w:t xml:space="preserve">   conexión al internet    </w:t>
      </w:r>
      <w:r>
        <w:t xml:space="preserve">   internet    </w:t>
      </w:r>
      <w:r>
        <w:t xml:space="preserve">   memoria USB    </w:t>
      </w:r>
      <w:r>
        <w:t xml:space="preserve">   tableta    </w:t>
      </w:r>
      <w:r>
        <w:t xml:space="preserve">   audifonos    </w:t>
      </w:r>
      <w:r>
        <w:t xml:space="preserve">   archivo    </w:t>
      </w:r>
      <w:r>
        <w:t xml:space="preserve">   cable    </w:t>
      </w:r>
      <w:r>
        <w:t xml:space="preserve">   altavoces    </w:t>
      </w:r>
      <w:r>
        <w:t xml:space="preserve">   micrófono    </w:t>
      </w:r>
      <w:r>
        <w:t xml:space="preserve">   disco duro    </w:t>
      </w:r>
      <w:r>
        <w:t xml:space="preserve">   memoria    </w:t>
      </w:r>
      <w:r>
        <w:t xml:space="preserve">   tecla    </w:t>
      </w:r>
      <w:r>
        <w:t xml:space="preserve">   teclado    </w:t>
      </w:r>
      <w:r>
        <w:t xml:space="preserve">   ratón    </w:t>
      </w:r>
      <w:r>
        <w:t xml:space="preserve">   pantalla    </w:t>
      </w:r>
      <w:r>
        <w:t xml:space="preserve">   computadora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Computadora</dc:title>
  <dcterms:created xsi:type="dcterms:W3CDTF">2021-10-11T04:29:59Z</dcterms:created>
  <dcterms:modified xsi:type="dcterms:W3CDTF">2021-10-11T04:29:59Z</dcterms:modified>
</cp:coreProperties>
</file>