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Computadores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start (a program)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 (Spain)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Computadores</dc:title>
  <dcterms:created xsi:type="dcterms:W3CDTF">2021-10-11T04:28:24Z</dcterms:created>
  <dcterms:modified xsi:type="dcterms:W3CDTF">2021-10-11T04:28:24Z</dcterms:modified>
</cp:coreProperties>
</file>