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Computational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reproduction of the behavior of a system using a computer or programme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representing essential features without including the background details or explanations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figuring problems and tasks intelligently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a value passed to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testing, finding and removing all the kinks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working mechanisms that let us solve problems over and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process of creating an abstract model to simulate a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organisation of data, programs parts or a system into a logical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over and over and over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breaking a complex problem or system into parts that are easier to understand and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temporary store of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joining up systems to communicate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looking for strings that fit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writing computer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Lookinginto and evaluating a problem or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repeatable chunk of computer code that solves an issue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Computational </dc:title>
  <dcterms:created xsi:type="dcterms:W3CDTF">2021-10-11T04:29:37Z</dcterms:created>
  <dcterms:modified xsi:type="dcterms:W3CDTF">2021-10-11T04:29:37Z</dcterms:modified>
</cp:coreProperties>
</file>