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Computational Constructs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parameter is passed into a subroutine without its value being changed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Determines where a variable can be used in a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a variable, array or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computational construct which uses a loop to repeat code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computational construct which uses an if statement to make a decision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Evaluates the remainder left over from dividing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variable which can be accessed anywhere in the program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Named block of code which can be run from within another part of the program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parameter is passed into a subroutine and its value is changed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joining two or more strings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computational construct which involves receiving information in  one after the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computational construct which involves assigning a value to a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variable which can only be accessed in one subroutine, function or procedure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Computational Constructs</dc:title>
  <dcterms:created xsi:type="dcterms:W3CDTF">2021-10-11T04:29:50Z</dcterms:created>
  <dcterms:modified xsi:type="dcterms:W3CDTF">2021-10-11T04:29:50Z</dcterms:modified>
</cp:coreProperties>
</file>