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Computed Tomography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identifying the signs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 CT scan when stroke is suspected is _____-________.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interruption of blood supply during an ischemic stroke is due 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CT is used to guide this kind of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CVA; sudden loss of neurologic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Classified as an interruption of blood supply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Imaging system that produces cross-sectional images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Stroke that occurs as a result of blood pooling in the brain; often due to an aneurysm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Shaped of the x-ray beam in computed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detectors measure how much the beam has been _______ at each angle its passed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CT is a crucial part of '_____  ______'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the x-ray source are ______ that receive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 uses computer software and _________ to reconstruct the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Computed Tomography</dc:title>
  <dcterms:created xsi:type="dcterms:W3CDTF">2021-10-11T04:28:47Z</dcterms:created>
  <dcterms:modified xsi:type="dcterms:W3CDTF">2021-10-11T04:28:47Z</dcterms:modified>
</cp:coreProperties>
</file>