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continous    </w:t>
      </w:r>
      <w:r>
        <w:t xml:space="preserve">   breaks    </w:t>
      </w:r>
      <w:r>
        <w:t xml:space="preserve">   size    </w:t>
      </w:r>
      <w:r>
        <w:t xml:space="preserve">   wraptext    </w:t>
      </w:r>
      <w:r>
        <w:t xml:space="preserve">   orientation    </w:t>
      </w:r>
      <w:r>
        <w:t xml:space="preserve">   columns    </w:t>
      </w:r>
      <w:r>
        <w:t xml:space="preserve">   watermark    </w:t>
      </w:r>
      <w:r>
        <w:t xml:space="preserve">   pageborder    </w:t>
      </w:r>
      <w:r>
        <w:t xml:space="preserve">   pagecolor    </w:t>
      </w:r>
      <w:r>
        <w:t xml:space="preserve">   smartart    </w:t>
      </w:r>
      <w:r>
        <w:t xml:space="preserve">   symbols    </w:t>
      </w:r>
      <w:r>
        <w:t xml:space="preserve">   page numbers    </w:t>
      </w:r>
      <w:r>
        <w:t xml:space="preserve">   footer    </w:t>
      </w:r>
      <w:r>
        <w:t xml:space="preserve">   header    </w:t>
      </w:r>
      <w:r>
        <w:t xml:space="preserve">   media    </w:t>
      </w:r>
      <w:r>
        <w:t xml:space="preserve">   apps    </w:t>
      </w:r>
      <w:r>
        <w:t xml:space="preserve">   illustrations    </w:t>
      </w:r>
      <w:r>
        <w:t xml:space="preserve">   tables    </w:t>
      </w:r>
      <w:r>
        <w:t xml:space="preserve">   pages    </w:t>
      </w:r>
      <w:r>
        <w:t xml:space="preserve">   mailmerge    </w:t>
      </w:r>
      <w:r>
        <w:t xml:space="preserve">   design    </w:t>
      </w:r>
      <w:r>
        <w:t xml:space="preserve">   replace    </w:t>
      </w:r>
      <w:r>
        <w:t xml:space="preserve">   find    </w:t>
      </w:r>
      <w:r>
        <w:t xml:space="preserve">   editing    </w:t>
      </w:r>
      <w:r>
        <w:t xml:space="preserve">   styles    </w:t>
      </w:r>
      <w:r>
        <w:t xml:space="preserve">   clipboard    </w:t>
      </w:r>
      <w:r>
        <w:t xml:space="preserve">   insert    </w:t>
      </w:r>
      <w:r>
        <w:t xml:space="preserve">   certification    </w:t>
      </w:r>
      <w:r>
        <w:t xml:space="preserve">   word    </w:t>
      </w:r>
      <w:r>
        <w:t xml:space="preserve">   gmetrix    </w:t>
      </w:r>
      <w:r>
        <w:t xml:space="preserve">   paragraph    </w:t>
      </w:r>
      <w:r>
        <w:t xml:space="preserve">   format    </w:t>
      </w:r>
      <w:r>
        <w:t xml:space="preserve">   pagelayout    </w:t>
      </w:r>
      <w:r>
        <w:t xml:space="preserve">   margins    </w:t>
      </w:r>
      <w:r>
        <w:t xml:space="preserve">   reviewtab    </w:t>
      </w:r>
      <w:r>
        <w:t xml:space="preserve">   dialogbox launcher    </w:t>
      </w:r>
      <w:r>
        <w:t xml:space="preserve">   link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</dc:title>
  <dcterms:created xsi:type="dcterms:W3CDTF">2021-10-11T04:29:25Z</dcterms:created>
  <dcterms:modified xsi:type="dcterms:W3CDTF">2021-10-11T04:29:25Z</dcterms:modified>
</cp:coreProperties>
</file>