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Periodic    </w:t>
      </w:r>
      <w:r>
        <w:t xml:space="preserve">   Graphs    </w:t>
      </w:r>
      <w:r>
        <w:t xml:space="preserve">   Hardware    </w:t>
      </w:r>
      <w:r>
        <w:t xml:space="preserve">   Predictive    </w:t>
      </w:r>
      <w:r>
        <w:t xml:space="preserve">   Mining    </w:t>
      </w:r>
      <w:r>
        <w:t xml:space="preserve">   Decisions    </w:t>
      </w:r>
      <w:r>
        <w:t xml:space="preserve">   Hypothesis    </w:t>
      </w:r>
      <w:r>
        <w:t xml:space="preserve">   Visualization    </w:t>
      </w:r>
      <w:r>
        <w:t xml:space="preserve">   Sources    </w:t>
      </w:r>
      <w:r>
        <w:t xml:space="preserve">   Real time    </w:t>
      </w:r>
      <w:r>
        <w:t xml:space="preserve">   Efficiency    </w:t>
      </w:r>
      <w:r>
        <w:t xml:space="preserve">   Software    </w:t>
      </w:r>
      <w:r>
        <w:t xml:space="preserve">   Modeling    </w:t>
      </w:r>
      <w:r>
        <w:t xml:space="preserve">   Processing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</dc:title>
  <dcterms:created xsi:type="dcterms:W3CDTF">2021-10-11T04:29:30Z</dcterms:created>
  <dcterms:modified xsi:type="dcterms:W3CDTF">2021-10-11T04:29:30Z</dcterms:modified>
</cp:coreProperties>
</file>