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Storage    </w:t>
      </w:r>
      <w:r>
        <w:t xml:space="preserve">   USb    </w:t>
      </w:r>
      <w:r>
        <w:t xml:space="preserve">   Memory    </w:t>
      </w:r>
      <w:r>
        <w:t xml:space="preserve">   Technology    </w:t>
      </w:r>
      <w:r>
        <w:t xml:space="preserve">   Video Game    </w:t>
      </w:r>
      <w:r>
        <w:t xml:space="preserve">   Computer    </w:t>
      </w:r>
      <w:r>
        <w:t xml:space="preserve">   hardware    </w:t>
      </w:r>
      <w:r>
        <w:t xml:space="preserve">   App    </w:t>
      </w:r>
      <w:r>
        <w:t xml:space="preserve">   CAM    </w:t>
      </w:r>
      <w:r>
        <w:t xml:space="preserve">   E Books    </w:t>
      </w:r>
      <w:r>
        <w:t xml:space="preserve">   Software    </w:t>
      </w:r>
      <w:r>
        <w:t xml:space="preserve">   robot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1</dc:title>
  <dcterms:created xsi:type="dcterms:W3CDTF">2021-10-11T04:29:55Z</dcterms:created>
  <dcterms:modified xsi:type="dcterms:W3CDTF">2021-10-11T04:29:55Z</dcterms:modified>
</cp:coreProperties>
</file>