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Removing data from a computer without permission.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short name for uninterruptible power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Surge suppressors protect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 do when getting rid of hard drive.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Encoding data to keep it confidential.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Written guarantee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list of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Estimated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pull paper out when you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you back up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range should you keep the humidity?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temperature should you keep it at?</w:t>
            </w:r>
          </w:p>
        </w:tc>
      </w:tr>
    </w:tbl>
    <w:p>
      <w:pPr>
        <w:pStyle w:val="WordBankMedium"/>
      </w:pPr>
      <w:r>
        <w:t xml:space="preserve">   68    </w:t>
      </w:r>
      <w:r>
        <w:t xml:space="preserve">   Printer Problems    </w:t>
      </w:r>
      <w:r>
        <w:t xml:space="preserve">   Encryption    </w:t>
      </w:r>
      <w:r>
        <w:t xml:space="preserve">   Storage Device    </w:t>
      </w:r>
      <w:r>
        <w:t xml:space="preserve">   Data Theft    </w:t>
      </w:r>
      <w:r>
        <w:t xml:space="preserve">   power spikes    </w:t>
      </w:r>
      <w:r>
        <w:t xml:space="preserve">   UPS    </w:t>
      </w:r>
      <w:r>
        <w:t xml:space="preserve">   20    </w:t>
      </w:r>
      <w:r>
        <w:t xml:space="preserve">   Format Device    </w:t>
      </w:r>
      <w:r>
        <w:t xml:space="preserve">   Warranties    </w:t>
      </w:r>
      <w:r>
        <w:t xml:space="preserve">   Support Agreements    </w:t>
      </w:r>
      <w:r>
        <w:t xml:space="preserve">   Useful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</dc:title>
  <dcterms:created xsi:type="dcterms:W3CDTF">2021-10-11T04:29:35Z</dcterms:created>
  <dcterms:modified xsi:type="dcterms:W3CDTF">2021-10-11T04:29:35Z</dcterms:modified>
</cp:coreProperties>
</file>