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four    </w:t>
      </w:r>
      <w:r>
        <w:t xml:space="preserve">   Screen    </w:t>
      </w:r>
      <w:r>
        <w:t xml:space="preserve">   Mouse    </w:t>
      </w:r>
      <w:r>
        <w:t xml:space="preserve">   Keyboard    </w:t>
      </w:r>
      <w:r>
        <w:t xml:space="preserve">   Algorithm    </w:t>
      </w:r>
      <w:r>
        <w:t xml:space="preserve">   Memory    </w:t>
      </w:r>
      <w:r>
        <w:t xml:space="preserve">   Information    </w:t>
      </w:r>
      <w:r>
        <w:t xml:space="preserve">   Process    </w:t>
      </w:r>
      <w:r>
        <w:t xml:space="preserve">   Store    </w:t>
      </w:r>
      <w:r>
        <w:t xml:space="preserve">   Output    </w:t>
      </w:r>
      <w:r>
        <w:t xml:space="preserve">   Input    </w:t>
      </w:r>
      <w:r>
        <w:t xml:space="preserve">   Machine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</dc:title>
  <dcterms:created xsi:type="dcterms:W3CDTF">2021-10-11T04:29:46Z</dcterms:created>
  <dcterms:modified xsi:type="dcterms:W3CDTF">2021-10-11T04:29:46Z</dcterms:modified>
</cp:coreProperties>
</file>