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a computer that could be placed on your lap?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could happen to a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screen called on a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plugged into the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use to move around on the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put into the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message could you send on a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use to play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What’s the opposite of close?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at the top of your screen for the internet on your computer?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use to listen to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that is plugged into the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move around on the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put into the computer to play a video?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move around with on a controller?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use to print things from the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use to scan things for a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type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finish writing something what do you do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use on a computer that allows people to see your face?</w:t>
            </w:r>
          </w:p>
        </w:tc>
      </w:tr>
    </w:tbl>
    <w:p>
      <w:pPr>
        <w:pStyle w:val="WordBankMedium"/>
      </w:pPr>
      <w:r>
        <w:t xml:space="preserve">   Keyboard     </w:t>
      </w:r>
      <w:r>
        <w:t xml:space="preserve">   Headphones     </w:t>
      </w:r>
      <w:r>
        <w:t xml:space="preserve">   Laptop     </w:t>
      </w:r>
      <w:r>
        <w:t xml:space="preserve">   Printer    </w:t>
      </w:r>
      <w:r>
        <w:t xml:space="preserve">   Scanner    </w:t>
      </w:r>
      <w:r>
        <w:t xml:space="preserve">   Webcam    </w:t>
      </w:r>
      <w:r>
        <w:t xml:space="preserve">   Open    </w:t>
      </w:r>
      <w:r>
        <w:t xml:space="preserve">   Monitor     </w:t>
      </w:r>
      <w:r>
        <w:t xml:space="preserve">   Save    </w:t>
      </w:r>
      <w:r>
        <w:t xml:space="preserve">   Email    </w:t>
      </w:r>
      <w:r>
        <w:t xml:space="preserve">   Joystick    </w:t>
      </w:r>
      <w:r>
        <w:t xml:space="preserve">   Speakers    </w:t>
      </w:r>
      <w:r>
        <w:t xml:space="preserve">   Cursor     </w:t>
      </w:r>
      <w:r>
        <w:t xml:space="preserve">   Mouse    </w:t>
      </w:r>
      <w:r>
        <w:t xml:space="preserve">   Cables    </w:t>
      </w:r>
      <w:r>
        <w:t xml:space="preserve">   DVD    </w:t>
      </w:r>
      <w:r>
        <w:t xml:space="preserve">   Flash drive    </w:t>
      </w:r>
      <w:r>
        <w:t xml:space="preserve">   USB Port    </w:t>
      </w:r>
      <w:r>
        <w:t xml:space="preserve">   Crash    </w:t>
      </w:r>
      <w:r>
        <w:t xml:space="preserve">   Browser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</dc:title>
  <dcterms:created xsi:type="dcterms:W3CDTF">2021-10-11T04:29:48Z</dcterms:created>
  <dcterms:modified xsi:type="dcterms:W3CDTF">2021-10-11T04:29:48Z</dcterms:modified>
</cp:coreProperties>
</file>