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clipart    </w:t>
      </w:r>
      <w:r>
        <w:t xml:space="preserve">   clipboard    </w:t>
      </w:r>
      <w:r>
        <w:t xml:space="preserve">   column    </w:t>
      </w:r>
      <w:r>
        <w:t xml:space="preserve">   format painter    </w:t>
      </w:r>
      <w:r>
        <w:t xml:space="preserve">   insert tab    </w:t>
      </w:r>
      <w:r>
        <w:t xml:space="preserve">   microsoft word    </w:t>
      </w:r>
      <w:r>
        <w:t xml:space="preserve">   portrait    </w:t>
      </w:r>
      <w:r>
        <w:t xml:space="preserve">   row    </w:t>
      </w:r>
      <w:r>
        <w:t xml:space="preserve">   word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</dc:title>
  <dcterms:created xsi:type="dcterms:W3CDTF">2021-10-11T04:29:53Z</dcterms:created>
  <dcterms:modified xsi:type="dcterms:W3CDTF">2021-10-11T04:29:53Z</dcterms:modified>
</cp:coreProperties>
</file>