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me to scan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8 of me in a 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multiple of me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8 bits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type of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stored in a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use me to play car games ( I'm plugged in thru a usb I have the word joy in 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rhym with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****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play music thru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have me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Read only******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am used to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communication system consisting of a group of broadcasting stations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store files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computers have a exact amount of me ****ry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me is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me to print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used to record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type of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me is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 this with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User i**er**ce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 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Random Access ******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terms:created xsi:type="dcterms:W3CDTF">2022-08-22T22:00:15Z</dcterms:created>
  <dcterms:modified xsi:type="dcterms:W3CDTF">2022-08-22T22:00:15Z</dcterms:modified>
</cp:coreProperties>
</file>