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2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device that provides portable storage. Named after a body 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time a computer was used to predict the results of a presidential election was in 1952. Conventional wisdom and the UNIVAC computer disagreed. Who kept this information and sat on it until the election was 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general term refers to all kinds of harmful software, including viruses, worms, trojan horses, and spyware?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components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Changed computer speed and size forever. Very fast way to transport electrical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 that we use to turin work in this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computers communicate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computer from unwanted internet users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of tasks to complete the solving of a problem. Starts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Core component of the computer. Computes every operation done on the device. Starts with a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to do at the beginning of every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instructions in a computer program. Instructions written by a programmer in a programming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mathemetician known as the father of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CPU is also known as the ______ of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unit of measurement for computer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2  word search</dc:title>
  <dcterms:created xsi:type="dcterms:W3CDTF">2021-10-11T04:29:04Z</dcterms:created>
  <dcterms:modified xsi:type="dcterms:W3CDTF">2021-10-11T04:29:04Z</dcterms:modified>
</cp:coreProperties>
</file>