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</w:t>
      </w:r>
    </w:p>
    <w:p>
      <w:pPr>
        <w:pStyle w:val="Questions"/>
      </w:pPr>
      <w:r>
        <w:t xml:space="preserve">1. RI1M.TOON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PMCRO2.ETU ECAS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3RYBAOEK.D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.MEUS4O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ABWCEM5.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MOEHR.ON6ICP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RA.SSEE7KP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HEEP.OHN8ASD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IPR9RNET.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1BE.L0CSA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1LH1.SFA IDVER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NNAC.E21SR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R13H.DA IKSD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WE4PRO.1 PPYULS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CPA CSOLK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</dc:title>
  <dcterms:created xsi:type="dcterms:W3CDTF">2021-10-11T04:29:57Z</dcterms:created>
  <dcterms:modified xsi:type="dcterms:W3CDTF">2021-10-11T04:29:57Z</dcterms:modified>
</cp:coreProperties>
</file>