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Workspace    </w:t>
      </w:r>
      <w:r>
        <w:t xml:space="preserve">   Recall list box    </w:t>
      </w:r>
      <w:r>
        <w:t xml:space="preserve">   Commander Window    </w:t>
      </w:r>
      <w:r>
        <w:t xml:space="preserve">   Input box    </w:t>
      </w:r>
      <w:r>
        <w:t xml:space="preserve">   BK    </w:t>
      </w:r>
      <w:r>
        <w:t xml:space="preserve">   FD    </w:t>
      </w:r>
      <w:r>
        <w:t xml:space="preserve">   LT    </w:t>
      </w:r>
      <w:r>
        <w:t xml:space="preserve">   RT    </w:t>
      </w:r>
      <w:r>
        <w:t xml:space="preserve">   Icons    </w:t>
      </w:r>
      <w:r>
        <w:t xml:space="preserve">   Microsoft Windows    </w:t>
      </w:r>
      <w:r>
        <w:t xml:space="preserve">   Computer Program    </w:t>
      </w:r>
      <w:r>
        <w:t xml:space="preserve">   Turtle    </w:t>
      </w:r>
      <w:r>
        <w:t xml:space="preserve">   Desktop    </w:t>
      </w:r>
      <w:r>
        <w:t xml:space="preserve">   Taskbar    </w:t>
      </w:r>
      <w:r>
        <w:t xml:space="preserve">   Bill Gates    </w:t>
      </w:r>
      <w:r>
        <w:t xml:space="preserve">   GUI    </w:t>
      </w:r>
      <w:r>
        <w:t xml:space="preserve">   Software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</dc:title>
  <dcterms:created xsi:type="dcterms:W3CDTF">2021-10-11T04:30:05Z</dcterms:created>
  <dcterms:modified xsi:type="dcterms:W3CDTF">2021-10-11T04:30:05Z</dcterms:modified>
</cp:coreProperties>
</file>