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Safety    </w:t>
      </w:r>
      <w:r>
        <w:t xml:space="preserve">   Webcam    </w:t>
      </w:r>
      <w:r>
        <w:t xml:space="preserve">   Phishing    </w:t>
      </w:r>
      <w:r>
        <w:t xml:space="preserve">   Virus    </w:t>
      </w:r>
      <w:r>
        <w:t xml:space="preserve">   Mouse    </w:t>
      </w:r>
      <w:r>
        <w:t xml:space="preserve">   E - Mail    </w:t>
      </w:r>
      <w:r>
        <w:t xml:space="preserve">   Disk    </w:t>
      </w:r>
      <w:r>
        <w:t xml:space="preserve">   Keyboard    </w:t>
      </w:r>
      <w:r>
        <w:t xml:space="preserve">   Scam    </w:t>
      </w:r>
      <w:r>
        <w:t xml:space="preserve">   Internet    </w:t>
      </w:r>
      <w:r>
        <w:t xml:space="preserve">   Computer    </w:t>
      </w:r>
      <w:r>
        <w:t xml:space="preserve">   Motherboard    </w:t>
      </w:r>
      <w:r>
        <w:t xml:space="preserve">   USB    </w:t>
      </w:r>
      <w:r>
        <w:t xml:space="preserve">   Hacking    </w:t>
      </w:r>
      <w:r>
        <w:t xml:space="preserve">   Hard Drive    </w:t>
      </w:r>
      <w:r>
        <w:t xml:space="preserve">   ROM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2021-10-27T03:44:43Z</dcterms:created>
  <dcterms:modified xsi:type="dcterms:W3CDTF">2021-10-27T03:44:43Z</dcterms:modified>
</cp:coreProperties>
</file>