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Aided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detailed proposal for doing or achieving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size, length, or amount of something, as established by measuring.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 the outlines or plan of ;sketch.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or shape an object to a particular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Consisting of or displaying images in black and white or in varying tones of only one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camera view that shows one side of an object or scene (front, side, top, back, and so on) so it appears projected on a plane without the effect of perspective.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quality or feature regarded as a characteristic or inherent part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Isometric projection is a form of graphical projection, more specifically,a form of axonometric projection.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ordered marks at fixed intervals used as a reference standard in measurement.  To resize in a CAD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curved path of a celestial object or spacecraft around a star, planet of moon, esp. a periodic elliptical revolution.  To move the view around in a CAD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appropriate representation, on a flat surface (such as paper), of an image as it is seen by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designs, builds, or maintains engines, machines, or public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imaginary straight line passing through the center of a symmetrical solid and about which a plane figure can be conceived as rotating to generate the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Aided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Aided Design</dc:title>
  <dcterms:created xsi:type="dcterms:W3CDTF">2021-10-11T04:28:53Z</dcterms:created>
  <dcterms:modified xsi:type="dcterms:W3CDTF">2021-10-11T04:28:53Z</dcterms:modified>
</cp:coreProperties>
</file>