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Applications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bar at the edge of the display screen that allows quick access to current or favorite applications.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picture that represents a computer program, command, 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instructions for a computer; computer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enlarge a window to cover the entire desktop.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clicked, it returns the window to its previous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Manages computer hardware and software resources.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Software used to perform a specific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Shrinks the window and places it on the taskbar while leaving the program running.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area of a display screen where images, windows, icons and other graphical items appear.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Computer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clicked, it closes the program running in the current window.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list of options on a computer screen.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Applications 1</dc:title>
  <dcterms:created xsi:type="dcterms:W3CDTF">2021-10-11T04:29:11Z</dcterms:created>
  <dcterms:modified xsi:type="dcterms:W3CDTF">2021-10-11T04:29:11Z</dcterms:modified>
</cp:coreProperties>
</file>