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Applications</w:t>
      </w:r>
    </w:p>
    <w:p>
      <w:pPr>
        <w:pStyle w:val="Questions"/>
      </w:pPr>
      <w:r>
        <w:t xml:space="preserve">1. EOGHNOTCLY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MOSUE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BYEKADRO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PALTPO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CEOD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DHRA VIDER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TEIENNRT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WBE BWSRROE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TDANIDHWB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DOEMM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UVIRS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ERALFLWI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HCERKA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EHEETRTN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MYEMRO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AOREWSFT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NRTRIPE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NRACENS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LERFOD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AORRGPM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Applications</dc:title>
  <dcterms:created xsi:type="dcterms:W3CDTF">2021-10-11T04:29:39Z</dcterms:created>
  <dcterms:modified xsi:type="dcterms:W3CDTF">2021-10-11T04:29:39Z</dcterms:modified>
</cp:coreProperties>
</file>