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Computer Applications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Love Wins    </w:t>
      </w:r>
      <w:r>
        <w:t xml:space="preserve">   Equals    </w:t>
      </w:r>
      <w:r>
        <w:t xml:space="preserve">   Divide    </w:t>
      </w:r>
      <w:r>
        <w:t xml:space="preserve">   SUM    </w:t>
      </w:r>
      <w:r>
        <w:t xml:space="preserve">   Average    </w:t>
      </w:r>
      <w:r>
        <w:t xml:space="preserve">   Mrs. Roberts Is The Goat    </w:t>
      </w:r>
      <w:r>
        <w:t xml:space="preserve">   Mouse    </w:t>
      </w:r>
      <w:r>
        <w:t xml:space="preserve">   Keyboard    </w:t>
      </w:r>
      <w:r>
        <w:t xml:space="preserve">   Formulas    </w:t>
      </w:r>
      <w:r>
        <w:t xml:space="preserve">   Chart    </w:t>
      </w:r>
      <w:r>
        <w:t xml:space="preserve">   Insert    </w:t>
      </w:r>
      <w:r>
        <w:t xml:space="preserve">   Home    </w:t>
      </w:r>
      <w:r>
        <w:t xml:space="preserve">   Page Layout    </w:t>
      </w:r>
      <w:r>
        <w:t xml:space="preserve">   Underline    </w:t>
      </w:r>
      <w:r>
        <w:t xml:space="preserve">   Italics    </w:t>
      </w:r>
      <w:r>
        <w:t xml:space="preserve">   Bold    </w:t>
      </w:r>
      <w:r>
        <w:t xml:space="preserve">   Centering    </w:t>
      </w:r>
      <w:r>
        <w:t xml:space="preserve">   Title    </w:t>
      </w:r>
      <w:r>
        <w:t xml:space="preserve">   Clip Art    </w:t>
      </w:r>
      <w:r>
        <w:t xml:space="preserve">   Times New Roman    </w:t>
      </w:r>
      <w:r>
        <w:t xml:space="preserve">   PEMDAS    </w:t>
      </w:r>
      <w:r>
        <w:t xml:space="preserve">   Query    </w:t>
      </w:r>
      <w:r>
        <w:t xml:space="preserve">   Word Wrap    </w:t>
      </w:r>
      <w:r>
        <w:t xml:space="preserve">   Copyright    </w:t>
      </w:r>
      <w:r>
        <w:t xml:space="preserve">   Form    </w:t>
      </w:r>
      <w:r>
        <w:t xml:space="preserve">   Table    </w:t>
      </w:r>
      <w:r>
        <w:t xml:space="preserve">   Records    </w:t>
      </w:r>
      <w:r>
        <w:t xml:space="preserve">   Rows    </w:t>
      </w:r>
      <w:r>
        <w:t xml:space="preserve">   Cell    </w:t>
      </w:r>
      <w:r>
        <w:t xml:space="preserve">   Slide Show View    </w:t>
      </w:r>
      <w:r>
        <w:t xml:space="preserve">   FBLA    </w:t>
      </w:r>
      <w:r>
        <w:t xml:space="preserve">   Fill Handle    </w:t>
      </w:r>
      <w:r>
        <w:t xml:space="preserve">   Proofreader Marks    </w:t>
      </w:r>
      <w:r>
        <w:t xml:space="preserve">   Hyperlink    </w:t>
      </w:r>
      <w:r>
        <w:t xml:space="preserve">   Hardware    </w:t>
      </w:r>
      <w:r>
        <w:t xml:space="preserve">   Software    </w:t>
      </w:r>
      <w:r>
        <w:t xml:space="preserve">   Hardcopy    </w:t>
      </w:r>
      <w:r>
        <w:t xml:space="preserve">   output    </w:t>
      </w:r>
      <w:r>
        <w:t xml:space="preserve">   font    </w:t>
      </w:r>
      <w:r>
        <w:t xml:space="preserve">   default    </w:t>
      </w:r>
      <w:r>
        <w:t xml:space="preserve">   Thesaurus    </w:t>
      </w:r>
      <w:r>
        <w:t xml:space="preserve">   Arrow Keys    </w:t>
      </w:r>
      <w:r>
        <w:t xml:space="preserve">   CPU    </w:t>
      </w:r>
      <w:r>
        <w:t xml:space="preserve">   RAM    </w:t>
      </w:r>
      <w:r>
        <w:t xml:space="preserve">   Anti-virus    </w:t>
      </w:r>
      <w:r>
        <w:t xml:space="preserve">   Network    </w:t>
      </w:r>
      <w:r>
        <w:t xml:space="preserve">   wi-fi    </w:t>
      </w:r>
      <w:r>
        <w:t xml:space="preserve">   Intranet    </w:t>
      </w:r>
      <w:r>
        <w:t xml:space="preserve">   Internet    </w:t>
      </w:r>
      <w:r>
        <w:t xml:space="preserve">   firewall    </w:t>
      </w:r>
      <w:r>
        <w:t xml:space="preserve">   Excel    </w:t>
      </w:r>
      <w:r>
        <w:t xml:space="preserve">   WORD    </w:t>
      </w:r>
      <w:r>
        <w:t xml:space="preserve">   Access    </w:t>
      </w:r>
      <w:r>
        <w:t xml:space="preserve">   PowerPoint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Computer Applications</dc:title>
  <dcterms:created xsi:type="dcterms:W3CDTF">2021-10-11T04:29:00Z</dcterms:created>
  <dcterms:modified xsi:type="dcterms:W3CDTF">2021-10-11T04:29:00Z</dcterms:modified>
</cp:coreProperties>
</file>