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Applications 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addressbar    </w:t>
      </w:r>
      <w:r>
        <w:t xml:space="preserve">   analyst    </w:t>
      </w:r>
      <w:r>
        <w:t xml:space="preserve">   architect    </w:t>
      </w:r>
      <w:r>
        <w:t xml:space="preserve">   astronaut    </w:t>
      </w:r>
      <w:r>
        <w:t xml:space="preserve">   browser    </w:t>
      </w:r>
      <w:r>
        <w:t xml:space="preserve">   career    </w:t>
      </w:r>
      <w:r>
        <w:t xml:space="preserve">   chromebook    </w:t>
      </w:r>
      <w:r>
        <w:t xml:space="preserve">   Computer    </w:t>
      </w:r>
      <w:r>
        <w:t xml:space="preserve">   dancer    </w:t>
      </w:r>
      <w:r>
        <w:t xml:space="preserve">   device    </w:t>
      </w:r>
      <w:r>
        <w:t xml:space="preserve">   doctor    </w:t>
      </w:r>
      <w:r>
        <w:t xml:space="preserve">   farmmanager    </w:t>
      </w:r>
      <w:r>
        <w:t xml:space="preserve">   file    </w:t>
      </w:r>
      <w:r>
        <w:t xml:space="preserve">   folder    </w:t>
      </w:r>
      <w:r>
        <w:t xml:space="preserve">   graphic designer    </w:t>
      </w:r>
      <w:r>
        <w:t xml:space="preserve">   gsuite    </w:t>
      </w:r>
      <w:r>
        <w:t xml:space="preserve">   journalism    </w:t>
      </w:r>
      <w:r>
        <w:t xml:space="preserve">   laptop    </w:t>
      </w:r>
      <w:r>
        <w:t xml:space="preserve">   numberedlist    </w:t>
      </w:r>
      <w:r>
        <w:t xml:space="preserve">   operatingsystem    </w:t>
      </w:r>
      <w:r>
        <w:t xml:space="preserve">   paramedic    </w:t>
      </w:r>
      <w:r>
        <w:t xml:space="preserve">   printer    </w:t>
      </w:r>
      <w:r>
        <w:t xml:space="preserve">   scanner    </w:t>
      </w:r>
      <w:r>
        <w:t xml:space="preserve">   singlespace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Applications Career Exploration</dc:title>
  <dcterms:created xsi:type="dcterms:W3CDTF">2021-10-11T04:29:41Z</dcterms:created>
  <dcterms:modified xsi:type="dcterms:W3CDTF">2021-10-11T04:29:41Z</dcterms:modified>
</cp:coreProperties>
</file>