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Applications Technology Methodology 1 Puzzle maker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refers to the teaching activity of explaining concepts, theory and different procedures in applications.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meaning of solving a problem or dealing with a difficult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Involves watching, looking at, or listening to things rather than doing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a brief statement of the main points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encouraging or establishing a belief or pattern of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arrangement of words and phrases to create well-formed sentences in a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Self-directing freedom and especially more independence personal autonomy.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Vast network that connects computers all over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method in which teachers offer a particular kind of support to students as they learn and develop a new concept or skill.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approach assumes that knowledge cannot simply be transmitted by the teacher or instructional system to learners.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Questions are used to assess whether learners understand new concepts and follow arguments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organized collection of structured information, or data, typically stored electronically in a computer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teacher shows learners how, why, and when, for example, to do a task or carry out a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purpose of this teaching method is to provide learners opportunities to apply newly learnt knowledge, skills and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Find unexpectedly or during a search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Applications Technology Methodology 1 Puzzle maker activity</dc:title>
  <dcterms:created xsi:type="dcterms:W3CDTF">2021-11-11T03:41:08Z</dcterms:created>
  <dcterms:modified xsi:type="dcterms:W3CDTF">2021-11-11T03:41:08Z</dcterms:modified>
</cp:coreProperties>
</file>