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Apps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CPU    </w:t>
      </w:r>
      <w:r>
        <w:t xml:space="preserve">   Access    </w:t>
      </w:r>
      <w:r>
        <w:t xml:space="preserve">   Arrow    </w:t>
      </w:r>
      <w:r>
        <w:t xml:space="preserve">   Center    </w:t>
      </w:r>
      <w:r>
        <w:t xml:space="preserve">   ClipArt    </w:t>
      </w:r>
      <w:r>
        <w:t xml:space="preserve">   Copyright    </w:t>
      </w:r>
      <w:r>
        <w:t xml:space="preserve">   Default    </w:t>
      </w:r>
      <w:r>
        <w:t xml:space="preserve">   Edit    </w:t>
      </w:r>
      <w:r>
        <w:t xml:space="preserve">   Email    </w:t>
      </w:r>
      <w:r>
        <w:t xml:space="preserve">   Enter    </w:t>
      </w:r>
      <w:r>
        <w:t xml:space="preserve">   Excel    </w:t>
      </w:r>
      <w:r>
        <w:t xml:space="preserve">   File    </w:t>
      </w:r>
      <w:r>
        <w:t xml:space="preserve">   Firewall    </w:t>
      </w:r>
      <w:r>
        <w:t xml:space="preserve">   Footer    </w:t>
      </w:r>
      <w:r>
        <w:t xml:space="preserve">   Form    </w:t>
      </w:r>
      <w:r>
        <w:t xml:space="preserve">   Gridlines    </w:t>
      </w:r>
      <w:r>
        <w:t xml:space="preserve">   Header    </w:t>
      </w:r>
      <w:r>
        <w:t xml:space="preserve">   Icon    </w:t>
      </w:r>
      <w:r>
        <w:t xml:space="preserve">   Internet    </w:t>
      </w:r>
      <w:r>
        <w:t xml:space="preserve">   Intranet    </w:t>
      </w:r>
      <w:r>
        <w:t xml:space="preserve">   Merge    </w:t>
      </w:r>
      <w:r>
        <w:t xml:space="preserve">   Network    </w:t>
      </w:r>
      <w:r>
        <w:t xml:space="preserve">   PowerPoint    </w:t>
      </w:r>
      <w:r>
        <w:t xml:space="preserve">   Records    </w:t>
      </w:r>
      <w:r>
        <w:t xml:space="preserve">   Rename    </w:t>
      </w:r>
      <w:r>
        <w:t xml:space="preserve">   SaveAs    </w:t>
      </w:r>
      <w:r>
        <w:t xml:space="preserve">   Select    </w:t>
      </w:r>
      <w:r>
        <w:t xml:space="preserve">   Tab    </w:t>
      </w:r>
      <w:r>
        <w:t xml:space="preserve">   Thesaurus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Apps</dc:title>
  <dcterms:created xsi:type="dcterms:W3CDTF">2021-10-11T04:28:12Z</dcterms:created>
  <dcterms:modified xsi:type="dcterms:W3CDTF">2021-10-11T04:28:12Z</dcterms:modified>
</cp:coreProperties>
</file>