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Apps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numbered list    </w:t>
      </w:r>
      <w:r>
        <w:t xml:space="preserve">   typeface    </w:t>
      </w:r>
      <w:r>
        <w:t xml:space="preserve">   scale    </w:t>
      </w:r>
      <w:r>
        <w:t xml:space="preserve">   Quick Styles    </w:t>
      </w:r>
      <w:r>
        <w:t xml:space="preserve">   memo    </w:t>
      </w:r>
      <w:r>
        <w:t xml:space="preserve">   indent    </w:t>
      </w:r>
      <w:r>
        <w:t xml:space="preserve">   formatting    </w:t>
      </w:r>
      <w:r>
        <w:t xml:space="preserve">   Format Painter    </w:t>
      </w:r>
      <w:r>
        <w:t xml:space="preserve">   font style    </w:t>
      </w:r>
      <w:r>
        <w:t xml:space="preserve">   alignment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Apps Vocabulary</dc:title>
  <dcterms:created xsi:type="dcterms:W3CDTF">2021-10-11T04:28:15Z</dcterms:created>
  <dcterms:modified xsi:type="dcterms:W3CDTF">2021-10-11T04:28:15Z</dcterms:modified>
</cp:coreProperties>
</file>