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database    </w:t>
      </w:r>
      <w:r>
        <w:t xml:space="preserve">   engineer    </w:t>
      </w:r>
      <w:r>
        <w:t xml:space="preserve">   digital    </w:t>
      </w:r>
      <w:r>
        <w:t xml:space="preserve">   design    </w:t>
      </w:r>
      <w:r>
        <w:t xml:space="preserve">   data    </w:t>
      </w:r>
      <w:r>
        <w:t xml:space="preserve">   clock    </w:t>
      </w:r>
      <w:r>
        <w:t xml:space="preserve">   computer    </w:t>
      </w:r>
      <w:r>
        <w:t xml:space="preserve">   cell    </w:t>
      </w:r>
      <w:r>
        <w:t xml:space="preserve">   byte    </w:t>
      </w:r>
      <w:r>
        <w:t xml:space="preserve">   binary    </w:t>
      </w:r>
      <w:r>
        <w:t xml:space="preserve">   array    </w:t>
      </w:r>
      <w:r>
        <w:t xml:space="preserve">   analog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Awareness</dc:title>
  <dcterms:created xsi:type="dcterms:W3CDTF">2021-10-11T04:29:25Z</dcterms:created>
  <dcterms:modified xsi:type="dcterms:W3CDTF">2021-10-11T04:29:25Z</dcterms:modified>
</cp:coreProperties>
</file>