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Awerness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we all have one of these and so does a laptop and they help us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you can find things and store things on your laptop and it stats with "f"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a place where the Wi-Fi comes out of, and you need this so you can get Wi-Fi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this as a input device 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IT acronym and the acronym is the same word as a male sheep's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soft wear of a laptop that allows you to communicate with other laptop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thing you move around the screen or your laptop so you are able to control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it’s a way of getting things done and the word starts with pro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this prints out images and worksheets for you and many other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place on your laptop where you are able to see everything that you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it’s the place where you able to stay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piece of equipment that marks out points on a chart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instead of write on your paper that starts with "d"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word of the technology class that tarts with "d"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store information in this on your laptops and you can also these in real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anyone who uses a laptop of any device is a _ _ _ _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word is memory and the first to words are half joined and the 2nd word has 4 letters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have a special kind of vision and it's called side vision but it has a better name then that and this is the word you are looking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is a place where you can store things for a long time and they won't get lost and they will be safe. This place is also a thing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coded instructions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lots of sound and sound waves come out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took a bight out of my sandwich but this is a kind of technology bight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printing device where it scans your work and prints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use this to record videos and it starts with "r"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keyboard is a _ _ _ _ _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computers are graph_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speaker is a _ _ _ _ _ _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are asking someone for something and you say can I have a _ _ _ please?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Awerness</dc:title>
  <dcterms:created xsi:type="dcterms:W3CDTF">2021-10-11T04:29:32Z</dcterms:created>
  <dcterms:modified xsi:type="dcterms:W3CDTF">2021-10-11T04:29:32Z</dcterms:modified>
</cp:coreProperties>
</file>