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of a keyboard.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in our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Running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device allows you to type into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input device is used to move around the screen and select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circular data storage often used to copy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portable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mean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popular kind of color printer.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to go somewhere on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www?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fun game where you build things out of blocks.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small thing to easily carry data around and transfer from computer to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Stay in a tent in the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popular platform online for watching videos.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keeps our room cool.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add these to your computer so you can listen to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computer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Blows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Camera for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media platform for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computer displays output on this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quick medical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for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people work with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program to create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color of most apples.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like to keep my computer on this so I can sit and easily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Fish appendage.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Short for motherboard.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need a ride so I called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Basics</dc:title>
  <dcterms:created xsi:type="dcterms:W3CDTF">2021-10-11T04:29:34Z</dcterms:created>
  <dcterms:modified xsi:type="dcterms:W3CDTF">2021-10-11T04:29:34Z</dcterms:modified>
</cp:coreProperties>
</file>