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Basics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storage    </w:t>
      </w:r>
      <w:r>
        <w:t xml:space="preserve">   circuits    </w:t>
      </w:r>
      <w:r>
        <w:t xml:space="preserve">   data    </w:t>
      </w:r>
      <w:r>
        <w:t xml:space="preserve">   ram    </w:t>
      </w:r>
      <w:r>
        <w:t xml:space="preserve">   secondary    </w:t>
      </w:r>
      <w:r>
        <w:t xml:space="preserve">   primary    </w:t>
      </w:r>
      <w:r>
        <w:t xml:space="preserve">   memory    </w:t>
      </w:r>
      <w:r>
        <w:t xml:space="preserve">   fan    </w:t>
      </w:r>
      <w:r>
        <w:t xml:space="preserve">   cpu    </w:t>
      </w:r>
      <w:r>
        <w:t xml:space="preserve">   components    </w:t>
      </w:r>
      <w:r>
        <w:t xml:space="preserve">   controls    </w:t>
      </w:r>
      <w:r>
        <w:t xml:space="preserve">   brain    </w:t>
      </w:r>
      <w:r>
        <w:t xml:space="preserve">   motherboard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Basics 1</dc:title>
  <dcterms:created xsi:type="dcterms:W3CDTF">2021-10-11T04:28:20Z</dcterms:created>
  <dcterms:modified xsi:type="dcterms:W3CDTF">2021-10-11T04:28:20Z</dcterms:modified>
</cp:coreProperties>
</file>