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</w:t>
      </w:r>
    </w:p>
    <w:p>
      <w:pPr>
        <w:pStyle w:val="Questions"/>
      </w:pPr>
      <w:r>
        <w:t xml:space="preserve">1. RAKEBYOD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MOSUE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LTTBEA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ITNOORM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ESNCRE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KLICC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DWNIOW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HIPEON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KPDESTO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OICFTOMSR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EXCLE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ERPPTWIONO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VFSRHIDLEA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2021-10-11T04:29:57Z</dcterms:created>
  <dcterms:modified xsi:type="dcterms:W3CDTF">2021-10-11T04:29:57Z</dcterms:modified>
</cp:coreProperties>
</file>