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Trackball    </w:t>
      </w:r>
      <w:r>
        <w:t xml:space="preserve">   Pointing Device    </w:t>
      </w:r>
      <w:r>
        <w:t xml:space="preserve">   CRT    </w:t>
      </w:r>
      <w:r>
        <w:t xml:space="preserve">   LCD    </w:t>
      </w:r>
      <w:r>
        <w:t xml:space="preserve">   LED    </w:t>
      </w:r>
      <w:r>
        <w:t xml:space="preserve">   Memory Stick    </w:t>
      </w:r>
      <w:r>
        <w:t xml:space="preserve">   Memory Card    </w:t>
      </w:r>
      <w:r>
        <w:t xml:space="preserve">   Cloud Computing    </w:t>
      </w:r>
      <w:r>
        <w:t xml:space="preserve">   Memory    </w:t>
      </w:r>
      <w:r>
        <w:t xml:space="preserve">   Internal    </w:t>
      </w:r>
      <w:r>
        <w:t xml:space="preserve">   Stop    </w:t>
      </w:r>
      <w:r>
        <w:t xml:space="preserve">   Refresh    </w:t>
      </w:r>
      <w:r>
        <w:t xml:space="preserve">   SERP    </w:t>
      </w:r>
      <w:r>
        <w:t xml:space="preserve">   Boolean Operator    </w:t>
      </w:r>
      <w:r>
        <w:t xml:space="preserve">   Address Bar    </w:t>
      </w:r>
      <w:r>
        <w:t xml:space="preserve">   Windows Search Box    </w:t>
      </w:r>
      <w:r>
        <w:t xml:space="preserve">   Search Engine    </w:t>
      </w:r>
      <w:r>
        <w:t xml:space="preserve">   Shortcut Key    </w:t>
      </w:r>
      <w:r>
        <w:t xml:space="preserve">   Ctrl Key    </w:t>
      </w:r>
      <w:r>
        <w:t xml:space="preserve">   Tab Key    </w:t>
      </w:r>
      <w:r>
        <w:t xml:space="preserve">   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Basics</dc:title>
  <dcterms:created xsi:type="dcterms:W3CDTF">2021-10-11T04:28:55Z</dcterms:created>
  <dcterms:modified xsi:type="dcterms:W3CDTF">2021-10-11T04:28:55Z</dcterms:modified>
</cp:coreProperties>
</file>