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Basics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application    </w:t>
      </w:r>
      <w:r>
        <w:t xml:space="preserve">   printer    </w:t>
      </w:r>
      <w:r>
        <w:t xml:space="preserve">   keyboard    </w:t>
      </w:r>
      <w:r>
        <w:t xml:space="preserve">   trackball    </w:t>
      </w:r>
      <w:r>
        <w:t xml:space="preserve">   mouse    </w:t>
      </w:r>
      <w:r>
        <w:t xml:space="preserve">   touchpad    </w:t>
      </w:r>
      <w:r>
        <w:t xml:space="preserve">   performance    </w:t>
      </w:r>
      <w:r>
        <w:t xml:space="preserve">   hard drive    </w:t>
      </w:r>
      <w:r>
        <w:t xml:space="preserve">   memory    </w:t>
      </w:r>
      <w:r>
        <w:t xml:space="preserve">   storage    </w:t>
      </w:r>
      <w:r>
        <w:t xml:space="preserve">   gigabyte    </w:t>
      </w:r>
      <w:r>
        <w:t xml:space="preserve">   byte    </w:t>
      </w:r>
      <w:r>
        <w:t xml:space="preserve">   network    </w:t>
      </w:r>
      <w:r>
        <w:t xml:space="preserve">   processor    </w:t>
      </w:r>
      <w:r>
        <w:t xml:space="preserve">   laptop    </w:t>
      </w:r>
      <w:r>
        <w:t xml:space="preserve">   software    </w:t>
      </w:r>
      <w:r>
        <w:t xml:space="preserve">   hardware    </w:t>
      </w:r>
      <w:r>
        <w:t xml:space="preserve">   resolution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Basics</dc:title>
  <dcterms:created xsi:type="dcterms:W3CDTF">2021-10-11T04:29:02Z</dcterms:created>
  <dcterms:modified xsi:type="dcterms:W3CDTF">2021-10-11T04:29:02Z</dcterms:modified>
</cp:coreProperties>
</file>